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367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Кузнецова Игоря Викторовича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 </w:t>
      </w:r>
      <w:r>
        <w:rPr>
          <w:rStyle w:val="cat-OrganizationNamegrp-23rplc-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подсобным рабочим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инвалида </w:t>
      </w:r>
      <w:r>
        <w:rPr>
          <w:rStyle w:val="cat-UserDefinedgrp-3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8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Кузнецов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3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ему </w:t>
      </w:r>
      <w:r>
        <w:rPr>
          <w:rFonts w:ascii="Times New Roman" w:eastAsia="Times New Roman" w:hAnsi="Times New Roman" w:cs="Times New Roman"/>
          <w:sz w:val="25"/>
          <w:szCs w:val="25"/>
        </w:rPr>
        <w:t>27.11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 И.В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4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ЗКМВ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Кузнецова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3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>ст. 20.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.12.2024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Кузнецов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И.В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Кузнецова Игоря Викторовича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0412365400395003672520127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3rplc-8">
    <w:name w:val="cat-OrganizationName grp-23 rplc-8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28rplc-14">
    <w:name w:val="cat-ExternalSystemDefined grp-28 rplc-14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3rplc-36">
    <w:name w:val="cat-UserDefined grp-33 rplc-36"/>
    <w:basedOn w:val="DefaultParagraphFont"/>
  </w:style>
  <w:style w:type="character" w:customStyle="1" w:styleId="cat-UserDefinedgrp-35rplc-54">
    <w:name w:val="cat-UserDefined grp-35 rplc-54"/>
    <w:basedOn w:val="DefaultParagraphFont"/>
  </w:style>
  <w:style w:type="character" w:customStyle="1" w:styleId="cat-UserDefinedgrp-36rplc-57">
    <w:name w:val="cat-UserDefined grp-36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